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书名：放飞和平 谨献给世界反法西斯战争、中国人民抗日战争胜利六十周年暨潍县集中营解放六十周年  中英文本</w:t>
      </w:r>
    </w:p>
    <w:p>
      <w:r>
        <w:t>作者：潍坊市人民政府外事与侨务办公室，潍坊市人民对外友好协会编著</w:t>
      </w:r>
    </w:p>
    <w:p>
      <w:r>
        <w:t>出版社：济南：山东文艺出版社</w:t>
      </w:r>
    </w:p>
    <w:p>
      <w:r>
        <w:t>出版日期：2005.08</w:t>
      </w:r>
    </w:p>
    <w:p>
      <w:r>
        <w:t>总页数：96</w:t>
      </w:r>
    </w:p>
    <w:p>
      <w:r>
        <w:t>更多请访问教客网: www.jiaokey.com</w:t>
      </w:r>
    </w:p>
    <w:p>
      <w:r>
        <w:t>放飞和平 谨献给世界反法西斯战争、中国人民抗日战争胜利六十周年暨潍县集中营解放六十周年  中英文本 评论地址：https://www.jiaokey.com/book/detail/12176992.html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