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我的第一本牛津百科全书</w:t>
      </w:r>
    </w:p>
    <w:p>
      <w:r>
        <w:rPr>
          <w:rFonts w:ascii="宋体" w:hAnsi="宋体" w:eastAsia="宋体"/>
          <w:sz w:val="24"/>
        </w:rPr>
        <w:t>（英）安德鲁·朗利著；王岩松，傅经纬，朱恒华等译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我的第一本牛津百科全书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（英）安德鲁·朗利著；王岩松，傅经纬，朱恒华等译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本书出售、求购地址：https://www.jiaokey.com/book/detail/12176990.html</w:t>
      </w:r>
    </w:p>
    <w:p>
      <w:r>
        <w:t>更多相关图书推荐：https://www.jiaokey.com</w:t>
      </w:r>
    </w:p>
    <w:p>
      <w:r>
        <w:t>（英）安德鲁·朗利著；王岩松，傅经纬，朱恒华等译 其他作品：https://www.jiaokey.com/tag/（英）安德鲁·朗利著；王岩松，傅经纬，朱恒华等译.html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关键词搜索：https://www.jiaokey.com/tag/我的第一本牛津百科全书.html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