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培养孩子是非善恶的经典寓言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培养孩子是非善恶的经典寓言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本书出售、求购地址：https://www.jiaokey.com/book/detail/12176983.html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关键词搜索：https://www.jiaokey.com/tag/培养孩子是非善恶的经典寓言.html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