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培养孩子美好品德的经典寓言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培养孩子美好品德的经典寓言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关键词搜索：https://www.jiaokey.com/tag/培养孩子美好品德的经典寓言.html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