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探索奥秘世界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探索奥秘世界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本书出售、求购地址：https://www.jiaokey.com/book/detail/12176979.html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关键词搜索：https://www.jiaokey.com/tag/探索奥秘世界.html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