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下潜  深海的呼唤</w:t>
      </w:r>
    </w:p>
    <w:p>
      <w:r>
        <w:rPr>
          <w:rFonts w:ascii="宋体" w:hAnsi="宋体" w:eastAsia="宋体"/>
          <w:sz w:val="24"/>
        </w:rPr>
        <w:t>（古）皮平·费雷拉斯著；张晓鹏译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下潜  深海的呼唤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（古）皮平·费雷拉斯著；张晓鹏译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本书出售、求购地址：https://www.jiaokey.com/book/detail/12176946.html</w:t>
      </w:r>
    </w:p>
    <w:p>
      <w:r>
        <w:t>更多相关图书推荐：https://www.jiaokey.com</w:t>
      </w:r>
    </w:p>
    <w:p>
      <w:r>
        <w:t>（古）皮平·费雷拉斯著；张晓鹏译 其他作品：https://www.jiaokey.com/tag/（古）皮平·费雷拉斯著；张晓鹏译.html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关键词搜索：https://www.jiaokey.com/tag/下潜  深海的呼唤.html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