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书名：认同与悖离  中国现代文论话语的生成</w:t>
      </w:r>
    </w:p>
    <w:p>
      <w:r>
        <w:t>作者：晏红著</w:t>
      </w:r>
    </w:p>
    <w:p>
      <w:r>
        <w:t>出版社：成都:四川文艺出版社,2006.01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认同与悖离  中国现代文论话语的生成 评论地址：https://www.jiaokey.com/book/detail/12176896.html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