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南方民族史论集  邓子琴先生逝世二十周年纪念文集</w:t>
      </w:r>
    </w:p>
    <w:p>
      <w:r>
        <w:rPr>
          <w:rFonts w:ascii="宋体" w:hAnsi="宋体" w:eastAsia="宋体"/>
          <w:sz w:val="24"/>
        </w:rPr>
        <w:t>黎小龙，张文主编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南方民族史论集  邓子琴先生逝世二十周年纪念文集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黎小龙，张文主编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本书出售、求购地址：https://www.jiaokey.com/book/detail/12176862.html</w:t>
      </w:r>
    </w:p>
    <w:p>
      <w:r>
        <w:t>更多相关图书推荐：https://www.jiaokey.com</w:t>
      </w:r>
    </w:p>
    <w:p>
      <w:r>
        <w:t>黎小龙，张文主编 其他作品：https://www.jiaokey.com/tag/黎小龙，张文主编.html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关键词搜索：https://www.jiaokey.com/tag/南方民族史论集  邓子琴先生逝世二十周年纪念文集.html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