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医学科技论文写作手册</w:t>
      </w:r>
    </w:p>
    <w:p>
      <w:r>
        <w:rPr>
          <w:rFonts w:ascii="宋体" w:hAnsi="宋体" w:eastAsia="宋体"/>
          <w:sz w:val="24"/>
        </w:rPr>
        <w:t>任延刚，迟雪东，吕晓明主编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医学科技论文写作手册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任延刚，迟雪东，吕晓明主编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本书出售、求购地址：https://www.jiaokey.com/book/detail/12176800.html</w:t>
      </w:r>
    </w:p>
    <w:p>
      <w:r>
        <w:t>更多相关图书推荐：https://www.jiaokey.com</w:t>
      </w:r>
    </w:p>
    <w:p>
      <w:r>
        <w:t>任延刚，迟雪东，吕晓明主编 其他作品：https://www.jiaokey.com/tag/任延刚，迟雪东，吕晓明主编.html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关键词搜索：https://www.jiaokey.com/tag/医学科技论文写作手册.html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