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书名：节能减排机制法律政策研究</w:t>
      </w:r>
    </w:p>
    <w:p>
      <w:r>
        <w:t>作者：莫神星编著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节能减排机制法律政策研究 评论地址：https://www.jiaokey.com/book/detail/12176765.html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