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感动郑铁  走近郑州铁路局“杰出新闻人物”</w:t>
      </w:r>
    </w:p>
    <w:p>
      <w:r>
        <w:rPr>
          <w:rFonts w:ascii="宋体" w:hAnsi="宋体" w:eastAsia="宋体"/>
          <w:sz w:val="24"/>
        </w:rPr>
        <w:t>杨建祥，张军邦主编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感动郑铁  走近郑州铁路局“杰出新闻人物”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杨建祥，张军邦主编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报告文学-中国-现代-选集-铁路局-先进工作者-生平事迹-郑州市-报告文学-铁路局-先进工作者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本书出售、求购地址：https://www.jiaokey.com/book/detail/12176738.html</w:t>
      </w:r>
    </w:p>
    <w:p>
      <w:r>
        <w:t>更多相关图书推荐：https://www.jiaokey.com</w:t>
      </w:r>
    </w:p>
    <w:p>
      <w:r>
        <w:t>杨建祥，张军邦主编 其他作品：https://www.jiaokey.com/tag/杨建祥，张军邦主编.html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关键词搜索：https://www.jiaokey.com/tag/报告文学-中国-现代-选集-铁路局-先进工作者-生平事迹-郑州市-报告文学-铁路局-先进工作者.html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