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蓝色恋歌诗歌集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蓝色恋歌诗歌集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本书出售、求购地址：https://www.jiaokey.com/book/detail/12176737.html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关键词搜索：https://www.jiaokey.com/tag/蓝色恋歌诗歌集.html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