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成功创业10堂课：理查·狄维士教你成功创业</w:t>
      </w:r>
    </w:p>
    <w:p>
      <w:r>
        <w:rPr>
          <w:rFonts w:ascii="宋体" w:hAnsi="宋体" w:eastAsia="宋体"/>
          <w:sz w:val="24"/>
        </w:rPr>
        <w:t>(美)理查·狄维士(RichDeVos)著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成功创业10堂课：理查·狄维士教你成功创业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(美)理查·狄维士(RichDeVos)著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本书出售、求购地址：https://www.jiaokey.com/book/detail/12176731.html</w:t>
      </w:r>
    </w:p>
    <w:p>
      <w:r>
        <w:t>更多相关图书推荐：https://www.jiaokey.com</w:t>
      </w:r>
    </w:p>
    <w:p>
      <w:r>
        <w:t>(美)理查·狄维士(RichDeVos)著 其他作品：https://www.jiaokey.com/tag/(美)理查·狄维士(RichDeVos)著.html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关键词搜索：https://www.jiaokey.com/tag/成功创业10堂课：理查·狄维士教你成功创业.html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