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书名：西点统帅之道：统帅型企业家的10项修炼</w:t>
      </w:r>
    </w:p>
    <w:p>
      <w:r>
        <w:t>作者：（美）约瑟夫·富兰克林著；路卫军，李园园译</w:t>
      </w:r>
    </w:p>
    <w:p>
      <w:r>
        <w:t>出版社：北京：中国青年出版社</w:t>
      </w:r>
    </w:p>
    <w:p>
      <w:r>
        <w:t>出版日期：2009.03</w:t>
      </w:r>
    </w:p>
    <w:p>
      <w:r>
        <w:t>总页数：144</w:t>
      </w:r>
    </w:p>
    <w:p>
      <w:r>
        <w:t>更多请访问教客网: www.jiaokey.com</w:t>
      </w:r>
    </w:p>
    <w:p>
      <w:r>
        <w:t>西点统帅之道：统帅型企业家的10项修炼 评论地址：https://www.jiaokey.com/book/detail/12176727.html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