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书名：通向幸福的心灵地图：当代心理学专家的专访及工作坊实录</w:t>
      </w:r>
    </w:p>
    <w:p>
      <w:r>
        <w:t>作者：《时尚健康》杂志社编</w:t>
      </w:r>
    </w:p>
    <w:p>
      <w:r>
        <w:t>出版社：北京：中国轻工业出版社</w:t>
      </w:r>
    </w:p>
    <w:p>
      <w:r>
        <w:t>出版日期：2009.04</w:t>
      </w:r>
    </w:p>
    <w:p>
      <w:r>
        <w:t>总页数：262</w:t>
      </w:r>
    </w:p>
    <w:p>
      <w:r>
        <w:t>更多请访问教客网: www.jiaokey.com</w:t>
      </w:r>
    </w:p>
    <w:p>
      <w:r>
        <w:t>通向幸福的心灵地图：当代心理学专家的专访及工作坊实录 评论地址：https://www.jiaokey.com/book/detail/12176723.html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