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功能性食品碳水化合物</w:t>
      </w:r>
    </w:p>
    <w:p>
      <w:r>
        <w:rPr>
          <w:rFonts w:ascii="宋体" w:hAnsi="宋体" w:eastAsia="宋体"/>
          <w:sz w:val="24"/>
        </w:rPr>
        <w:t>（加拿大）Costas G.Biliaderis Marta S.Izydorczyk著；王元凤，熊双丽，冯涛等译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功能性食品碳水化合物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（加拿大）Costas G.Biliaderis Marta S.Izydorczyk著；王元凤，熊双丽，冯涛等译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本书出售、求购地址：https://www.jiaokey.com/book/detail/12176720.html</w:t>
      </w:r>
    </w:p>
    <w:p>
      <w:r>
        <w:t>更多相关图书推荐：https://www.jiaokey.com</w:t>
      </w:r>
    </w:p>
    <w:p>
      <w:r>
        <w:t>（加拿大）Costas G.Biliaderis Marta S.Izydorczyk著；王元凤，熊双丽，冯涛等译 其他作品：https://www.jiaokey.com/tag/（加拿大）Costas G.Biliaderis Marta S.Izydorczyk著；王元凤，熊双丽，冯涛等译.html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关键词搜索：https://www.jiaokey.com/tag/功能性食品碳水化合物.html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