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书名：父与子：给爸爸的亲子教育书</w:t>
      </w:r>
    </w:p>
    <w:p>
      <w:r>
        <w:t>作者：滕婧著，（德）埃·奥·卜劳恩画</w:t>
      </w:r>
    </w:p>
    <w:p>
      <w:r>
        <w:t>出版社：哈尔滨：哈尔滨出版社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父与子：给爸爸的亲子教育书 评论地址：https://www.jiaokey.com/book/detail/12176672.html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