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书名：做不生气的父母  爸爸妈妈必备的亲子教育秘诀</w:t>
      </w:r>
    </w:p>
    <w:p>
      <w:r>
        <w:t>作者：滕婧著</w:t>
      </w:r>
    </w:p>
    <w:p>
      <w:r>
        <w:t>出版社：哈尔滨：哈尔滨出版社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做不生气的父母  爸爸妈妈必备的亲子教育秘诀 评论地址：https://www.jiaokey.com/book/detail/12176671.html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