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UFO：真相还是谎言</w:t>
      </w:r>
    </w:p>
    <w:p>
      <w:r>
        <w:rPr>
          <w:rFonts w:ascii="宋体" w:hAnsi="宋体" w:eastAsia="宋体"/>
          <w:sz w:val="24"/>
        </w:rPr>
        <w:t>（意）罗斯玛丽亚·拉塔利亚塔著；艾敏译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UFO：真相还是谎言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（意）罗斯玛丽亚·拉塔利亚塔著；艾敏译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本书出售、求购地址：https://www.jiaokey.com/book/detail/12176644.html</w:t>
      </w:r>
    </w:p>
    <w:p>
      <w:r>
        <w:t>更多相关图书推荐：https://www.jiaokey.com</w:t>
      </w:r>
    </w:p>
    <w:p>
      <w:r>
        <w:t>（意）罗斯玛丽亚·拉塔利亚塔著；艾敏译 其他作品：https://www.jiaokey.com/tag/（意）罗斯玛丽亚·拉塔利亚塔著；艾敏译.html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关键词搜索：https://www.jiaokey.com/tag/UFO：真相还是谎言.html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