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脊柱畸形精要</w:t>
      </w:r>
    </w:p>
    <w:p>
      <w:r>
        <w:rPr>
          <w:rFonts w:ascii="宋体" w:hAnsi="宋体" w:eastAsia="宋体"/>
          <w:sz w:val="24"/>
        </w:rPr>
        <w:t>RobertF.HearyTodd.J.Albert主编；李明，王岩，陈仲强等译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脊柱畸形精要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RobertF.HearyTodd.J.Albert主编；李明，王岩，陈仲强等译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本书出售、求购地址：https://www.jiaokey.com/book/detail/12176638.html</w:t>
      </w:r>
    </w:p>
    <w:p>
      <w:r>
        <w:t>更多相关图书推荐：https://www.jiaokey.com</w:t>
      </w:r>
    </w:p>
    <w:p>
      <w:r>
        <w:t>RobertF.HearyTodd.J.Albert主编；李明，王岩，陈仲强等译 其他作品：https://www.jiaokey.com/tag/RobertF.HearyTodd.J.Albert主编；李明，王岩，陈仲强等译.html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关键词搜索：https://www.jiaokey.com/tag/脊柱畸形精要.html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