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岩溶裂隙型矿区水害防治技术及水资源综合利用</w:t>
      </w:r>
    </w:p>
    <w:p>
      <w:r>
        <w:rPr>
          <w:rFonts w:ascii="宋体" w:hAnsi="宋体" w:eastAsia="宋体"/>
          <w:sz w:val="24"/>
        </w:rPr>
        <w:t>王心义，单智勇编著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岩溶裂隙型矿区水害防治技术及水资源综合利用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王心义，单智勇编著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本书出售、求购地址：https://www.jiaokey.com/book/detail/12176622.html</w:t>
      </w:r>
    </w:p>
    <w:p>
      <w:r>
        <w:t>更多相关图书推荐：https://www.jiaokey.com</w:t>
      </w:r>
    </w:p>
    <w:p>
      <w:r>
        <w:t>王心义，单智勇编著 其他作品：https://www.jiaokey.com/tag/王心义，单智勇编著.html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关键词搜索：https://www.jiaokey.com/tag/岩溶裂隙型矿区水害防治技术及水资源综合利用.html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