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异构无线网络融合理论与技术实现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异构无线网络融合理论与技术实现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本书出售、求购地址：https://www.jiaokey.com/book/detail/12176615.html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关键词搜索：https://www.jiaokey.com/tag/异构无线网络融合理论与技术实现.html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