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经典足球指导教材</w:t>
      </w:r>
    </w:p>
    <w:p>
      <w:r>
        <w:rPr>
          <w:rFonts w:ascii="宋体" w:hAnsi="宋体" w:eastAsia="宋体"/>
          <w:sz w:val="24"/>
        </w:rPr>
        <w:t>美国国家足球教练员协会著；李春满，王昶岱，黄俊魁等译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经典足球指导教材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美国国家足球教练员协会著；李春满，王昶岱，黄俊魁等译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本书出售、求购地址：https://www.jiaokey.com/book/detail/12176601.html</w:t>
      </w:r>
    </w:p>
    <w:p>
      <w:r>
        <w:t>更多相关图书推荐：https://www.jiaokey.com</w:t>
      </w:r>
    </w:p>
    <w:p>
      <w:r>
        <w:t>美国国家足球教练员协会著；李春满，王昶岱，黄俊魁等译 其他作品：https://www.jiaokey.com/tag/美国国家足球教练员协会著；李春满，王昶岱，黄俊魁等译.html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关键词搜索：https://www.jiaokey.com/tag/经典足球指导教材.html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