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孩子健康成长的必由之路  体育锻炼与游戏</w:t>
      </w:r>
    </w:p>
    <w:p>
      <w:r>
        <w:rPr>
          <w:rFonts w:ascii="宋体" w:hAnsi="宋体" w:eastAsia="宋体"/>
          <w:sz w:val="24"/>
        </w:rPr>
        <w:t>李鸿江，李建臣，徐向军等编著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孩子健康成长的必由之路  体育锻炼与游戏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李鸿江，李建臣，徐向军等编著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本书出售、求购地址：https://www.jiaokey.com/book/detail/12176597.html</w:t>
      </w:r>
    </w:p>
    <w:p>
      <w:r>
        <w:t>更多相关图书推荐：https://www.jiaokey.com</w:t>
      </w:r>
    </w:p>
    <w:p>
      <w:r>
        <w:t>李鸿江，李建臣，徐向军等编著 其他作品：https://www.jiaokey.com/tag/李鸿江，李建臣，徐向军等编著.html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关键词搜索：https://www.jiaokey.com/tag/孩子健康成长的必由之路  体育锻炼与游戏.html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