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论我国职业足球俱乐部品牌创建</w:t>
      </w:r>
    </w:p>
    <w:p>
      <w:r>
        <w:rPr>
          <w:rFonts w:ascii="宋体" w:hAnsi="宋体" w:eastAsia="宋体"/>
          <w:sz w:val="24"/>
        </w:rPr>
        <w:t>王景波著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论我国职业足球俱乐部品牌创建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本书出售、求购地址：https://www.jiaokey.com/book/detail/12176589.html</w:t>
      </w:r>
    </w:p>
    <w:p>
      <w:r>
        <w:t>更多相关图书推荐：https://www.jiaokey.com</w:t>
      </w:r>
    </w:p>
    <w:p>
      <w:r>
        <w:t>王景波著 其他作品：https://www.jiaokey.com/tag/王景波著.html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关键词搜索：https://www.jiaokey.com/tag/论我国职业足球俱乐部品牌创建.html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