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书名：船舶推进器水动力学</w:t>
      </w:r>
    </w:p>
    <w:p>
      <w:r>
        <w:t>作者：董世汤，王国强，唐登海等编著</w:t>
      </w:r>
    </w:p>
    <w:p>
      <w:r>
        <w:t>出版社：北京:国防工业出版社,2009.02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船舶推进器水动力学 评论地址：https://www.jiaokey.com/book/detail/12176577.html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