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大学生信息素养教程</w:t>
      </w:r>
    </w:p>
    <w:p>
      <w:r>
        <w:rPr>
          <w:rFonts w:ascii="宋体" w:hAnsi="宋体" w:eastAsia="宋体"/>
          <w:sz w:val="24"/>
        </w:rPr>
        <w:t>陈农心，李雪冰，廖志刚编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大学生信息素养教程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陈农心，李雪冰，廖志刚编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本书出售、求购地址：https://www.jiaokey.com/book/detail/12176573.html</w:t>
      </w:r>
    </w:p>
    <w:p>
      <w:r>
        <w:t>更多相关图书推荐：https://www.jiaokey.com</w:t>
      </w:r>
    </w:p>
    <w:p>
      <w:r>
        <w:t>陈农心，李雪冰，廖志刚编 其他作品：https://www.jiaokey.com/tag/陈农心，李雪冰，廖志刚编.html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关键词搜索：https://www.jiaokey.com/tag/大学生信息素养教程.html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