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书名：民用核安全设备焊工焊接操作工基本理论知识考试培训教材</w:t>
      </w:r>
    </w:p>
    <w:p>
      <w:r>
        <w:t>作者：王中堂主编</w:t>
      </w:r>
    </w:p>
    <w:p>
      <w:r>
        <w:t>出版社：北京：中国法制出版社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民用核安全设备焊工焊接操作工基本理论知识考试培训教材 评论地址：https://www.jiaokey.com/book/detail/12176561.html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