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书名：中学生必知杰出人物与故事  下</w:t>
      </w:r>
    </w:p>
    <w:p>
      <w:r>
        <w:t>作者：张俐，孙维明主编；张书霞，胡鸿亮，张芳莲等编著</w:t>
      </w:r>
    </w:p>
    <w:p>
      <w:r>
        <w:t>出版社：太原：山西教育出版社</w:t>
      </w:r>
    </w:p>
    <w:p>
      <w:r>
        <w:t>出版日期：2008.06</w:t>
      </w:r>
    </w:p>
    <w:p>
      <w:r>
        <w:t>总页数：474</w:t>
      </w:r>
    </w:p>
    <w:p>
      <w:r>
        <w:t>更多请访问教客网: www.jiaokey.com</w:t>
      </w:r>
    </w:p>
    <w:p>
      <w:r>
        <w:t>中学生必知杰出人物与故事  下 评论地址：https://www.jiaokey.com/book/detail/12176543.html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