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微笑北京 绿色长征  2008全国青少年绿色长征接力活动日记及媒体报道汇编</w:t>
      </w:r>
    </w:p>
    <w:p>
      <w:r>
        <w:rPr>
          <w:rFonts w:ascii="宋体" w:hAnsi="宋体" w:eastAsia="宋体"/>
          <w:sz w:val="24"/>
        </w:rPr>
        <w:t>北京林业大学，新一代研究院编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微笑北京 绿色长征  2008全国青少年绿色长征接力活动日记及媒体报道汇编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北京林业大学，新一代研究院编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本书出售、求购地址：https://www.jiaokey.com/book/detail/12176493.html</w:t>
      </w:r>
    </w:p>
    <w:p>
      <w:r>
        <w:t>更多相关图书推荐：https://www.jiaokey.com</w:t>
      </w:r>
    </w:p>
    <w:p>
      <w:r>
        <w:t>北京林业大学，新一代研究院编 其他作品：https://www.jiaokey.com/tag/北京林业大学，新一代研究院编.html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关键词搜索：https://www.jiaokey.com/tag/微笑北京 绿色长征  2008全国青少年绿色长征接力活动日记及媒体报道汇编.html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