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书名：水泥助磨剂技术推广与应用论文集</w:t>
      </w:r>
    </w:p>
    <w:p>
      <w:r>
        <w:t>作者：中国水泥技术装备网，北京世纪坤龙科技有限公司主编</w:t>
      </w:r>
    </w:p>
    <w:p>
      <w:r>
        <w:t>出版社：北京:中国建材工业出版社,2009.01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水泥助磨剂技术推广与应用论文集 评论地址：https://www.jiaokey.com/book/detail/12176448.html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