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书名：棱镜反射光技术与工程应用</w:t>
      </w:r>
    </w:p>
    <w:p>
      <w:r>
        <w:t>作者：张志伟著</w:t>
      </w:r>
    </w:p>
    <w:p>
      <w:r>
        <w:t>出版社：北京:国防工业出版社,2009.03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棱镜反射光技术与工程应用 评论地址：https://www.jiaokey.com/book/detail/12176441.html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