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现代数控机床故障诊断及维修</w:t>
      </w:r>
    </w:p>
    <w:p>
      <w:r>
        <w:rPr>
          <w:rFonts w:ascii="宋体" w:hAnsi="宋体" w:eastAsia="宋体"/>
          <w:sz w:val="24"/>
        </w:rPr>
        <w:t>李梦群，马维金，王爱玲等编著；李梦群主编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现代数控机床故障诊断及维修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李梦群，马维金，王爱玲等编著；李梦群主编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本书出售、求购地址：https://www.jiaokey.com/book/detail/12176435.html</w:t>
      </w:r>
    </w:p>
    <w:p>
      <w:r>
        <w:t>更多相关图书推荐：https://www.jiaokey.com</w:t>
      </w:r>
    </w:p>
    <w:p>
      <w:r>
        <w:t>李梦群，马维金，王爱玲等编著；李梦群主编 其他作品：https://www.jiaokey.com/tag/李梦群，马维金，王爱玲等编著；李梦群主编.html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关键词搜索：https://www.jiaokey.com/tag/现代数控机床故障诊断及维修.html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