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软件定义的GPS和伽利略接收机</w:t>
      </w:r>
    </w:p>
    <w:p>
      <w:r>
        <w:rPr>
          <w:rFonts w:ascii="宋体" w:hAnsi="宋体" w:eastAsia="宋体"/>
          <w:sz w:val="24"/>
        </w:rPr>
        <w:t>(丹)博尔卡伊等著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软件定义的GPS和伽利略接收机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(丹)博尔卡伊等著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本书出售、求购地址：https://www.jiaokey.com/book/detail/12176433.html</w:t>
      </w:r>
    </w:p>
    <w:p>
      <w:r>
        <w:t>更多相关图书推荐：https://www.jiaokey.com</w:t>
      </w:r>
    </w:p>
    <w:p>
      <w:r>
        <w:t>(丹)博尔卡伊等著 其他作品：https://www.jiaokey.com/tag/(丹)博尔卡伊等著.html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关键词搜索：https://www.jiaokey.com/tag/软件定义的GPS和伽利略接收机.html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