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IT项目绩效评价及其过程改进模型研究</w:t>
      </w:r>
    </w:p>
    <w:p>
      <w:r>
        <w:rPr>
          <w:rFonts w:ascii="宋体" w:hAnsi="宋体" w:eastAsia="宋体"/>
          <w:sz w:val="24"/>
        </w:rPr>
        <w:t>于本海著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IT项目绩效评价及其过程改进模型研究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于本海著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本书出售、求购地址：https://www.jiaokey.com/book/detail/12176401.html</w:t>
      </w:r>
    </w:p>
    <w:p>
      <w:r>
        <w:t>更多相关图书推荐：https://www.jiaokey.com</w:t>
      </w:r>
    </w:p>
    <w:p>
      <w:r>
        <w:t>于本海著 其他作品：https://www.jiaokey.com/tag/于本海著.html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关键词搜索：https://www.jiaokey.com/tag/IT项目绩效评价及其过程改进模型研究.html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