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书名：二胡演奏广东音乐六十首：手写谱版</w:t>
      </w:r>
    </w:p>
    <w:p>
      <w:r>
        <w:t>作者：王国潼，王憓编著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二胡演奏广东音乐六十首：手写谱版 评论地址：https://www.jiaokey.com/book/detail/12176398.html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