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中国电气工程大典  第1卷  现代电气工程基础</w:t>
      </w:r>
    </w:p>
    <w:p>
      <w:r>
        <w:rPr>
          <w:rFonts w:ascii="宋体" w:hAnsi="宋体" w:eastAsia="宋体"/>
          <w:sz w:val="24"/>
        </w:rPr>
        <w:t>梁曦东，邱爱慈，孙才新等主编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中国电气工程大典  第1卷  现代电气工程基础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梁曦东，邱爱慈，孙才新等主编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本书出售、求购地址：https://www.jiaokey.com/book/detail/12176384.html</w:t>
      </w:r>
    </w:p>
    <w:p>
      <w:r>
        <w:t>更多相关图书推荐：https://www.jiaokey.com</w:t>
      </w:r>
    </w:p>
    <w:p>
      <w:r>
        <w:t>梁曦东，邱爱慈，孙才新等主编 其他作品：https://www.jiaokey.com/tag/梁曦东，邱爱慈，孙才新等主编.html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关键词搜索：https://www.jiaokey.com/tag/中国电气工程大典  第1卷  现代电气工程基础.html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