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缤纷商业空间  餐厅酒楼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缤纷商业空间  餐厅酒楼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本书出售、求购地址：https://www.jiaokey.com/book/detail/12176382.html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关键词搜索：https://www.jiaokey.com/tag/缤纷商业空间  餐厅酒楼.html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