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缤纷商业空间  展示陈列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缤纷商业空间  展示陈列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本书出售、求购地址：https://www.jiaokey.com/book/detail/12176380.html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关键词搜索：https://www.jiaokey.com/tag/缤纷商业空间  展示陈列.html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