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缤纷商业空间  体闲娱乐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缤纷商业空间  体闲娱乐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本书出售、求购地址：https://www.jiaokey.com/book/detail/12176379.html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关键词搜索：https://www.jiaokey.com/tag/缤纷商业空间  体闲娱乐.html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