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初中生作文全功能手册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初中生作文全功能手册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本书出售、求购地址：https://www.jiaokey.com/book/detail/12176357.html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桂林：广西师大出版社 出版图书：https://www.jiaokey.com/tag/桂林：广西师大出版社.html</w:t>
      </w:r>
    </w:p>
    <w:p>
      <w:r>
        <w:t>关键词搜索：https://www.jiaokey.com/tag/初中生作文全功能手册.html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