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书名：华北煤田岩溶陷落柱及其突水研究</w:t>
      </w:r>
    </w:p>
    <w:p>
      <w:r>
        <w:t>作者：尹尚先，吴文金，李永军等著</w:t>
      </w:r>
    </w:p>
    <w:p>
      <w:r>
        <w:t>出版社：北京：煤炭工业出版社</w:t>
      </w:r>
    </w:p>
    <w:p>
      <w:r>
        <w:t>出版日期：2008.12</w:t>
      </w:r>
    </w:p>
    <w:p>
      <w:r>
        <w:t>总页数：218</w:t>
      </w:r>
    </w:p>
    <w:p>
      <w:r>
        <w:t>更多请访问教客网: www.jiaokey.com</w:t>
      </w:r>
    </w:p>
    <w:p>
      <w:r>
        <w:t>华北煤田岩溶陷落柱及其突水研究 评论地址：https://www.jiaokey.com/book/detail/12176295.html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