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书名：低透气性煤层群无煤柱煤与瓦斯共采理论与实践：英文版</w:t>
      </w:r>
    </w:p>
    <w:p>
      <w:r>
        <w:t>作者：袁亮著</w:t>
      </w:r>
    </w:p>
    <w:p>
      <w:r>
        <w:t>出版社：北京：煤炭工业出版社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低透气性煤层群无煤柱煤与瓦斯共采理论与实践：英文版 评论地址：https://www.jiaokey.com/book/detail/12176294.html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