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从洛杉矶到北京：中国奥运冠军风采录</w:t>
      </w:r>
    </w:p>
    <w:p>
      <w:r>
        <w:rPr>
          <w:rFonts w:ascii="宋体" w:hAnsi="宋体" w:eastAsia="宋体"/>
          <w:sz w:val="24"/>
        </w:rPr>
        <w:t>武正国，苏亚君主编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从洛杉矶到北京：中国奥运冠军风采录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武正国，苏亚君主编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本书出售、求购地址：https://www.jiaokey.com/book/detail/12176253.html</w:t>
      </w:r>
    </w:p>
    <w:p>
      <w:r>
        <w:t>更多相关图书推荐：https://www.jiaokey.com</w:t>
      </w:r>
    </w:p>
    <w:p>
      <w:r>
        <w:t>武正国，苏亚君主编 其他作品：https://www.jiaokey.com/tag/武正国，苏亚君主编.html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关键词搜索：https://www.jiaokey.com/tag/从洛杉矶到北京：中国奥运冠军风采录.html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