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中国近代国民性问题研究的理论视阈及其价值</w:t>
      </w:r>
    </w:p>
    <w:p>
      <w:r>
        <w:rPr>
          <w:rFonts w:ascii="宋体" w:hAnsi="宋体" w:eastAsia="宋体"/>
          <w:sz w:val="24"/>
        </w:rPr>
        <w:t>教军章著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中国近代国民性问题研究的理论视阈及其价值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教军章著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本书出售、求购地址：https://www.jiaokey.com/book/detail/12176245.html</w:t>
      </w:r>
    </w:p>
    <w:p>
      <w:r>
        <w:t>更多相关图书推荐：https://www.jiaokey.com</w:t>
      </w:r>
    </w:p>
    <w:p>
      <w:r>
        <w:t>教军章著 其他作品：https://www.jiaokey.com/tag/教军章著.html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关键词搜索：https://www.jiaokey.com/tag/中国近代国民性问题研究的理论视阈及其价值.html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