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书名：灵瑞珏山</w:t>
      </w:r>
    </w:p>
    <w:p>
      <w:r>
        <w:t>作者：孔庆祥主编</w:t>
      </w:r>
    </w:p>
    <w:p>
      <w:r>
        <w:t>出版社：太原:山西人民出版社,2009.01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灵瑞珏山 评论地址：https://www.jiaokey.com/book/detail/12176236.html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