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历史  选修1  历史上重大改革回眸  人民版</w:t>
      </w:r>
    </w:p>
    <w:p>
      <w:r>
        <w:rPr>
          <w:rFonts w:ascii="宋体" w:hAnsi="宋体" w:eastAsia="宋体"/>
          <w:sz w:val="24"/>
        </w:rPr>
        <w:t>伦新明本册主编；吴玉德，张继友，李春华等编著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历史  选修1  历史上重大改革回眸  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伦新明本册主编；吴玉德，张继友，李春华等编著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本书出售、求购地址：https://www.jiaokey.com/book/detail/12176173.html</w:t>
      </w:r>
    </w:p>
    <w:p>
      <w:r>
        <w:t>更多相关图书推荐：https://www.jiaokey.com</w:t>
      </w:r>
    </w:p>
    <w:p>
      <w:r>
        <w:t>伦新明本册主编；吴玉德，张继友，李春华等编著 其他作品：https://www.jiaokey.com/tag/伦新明本册主编；吴玉德，张继友，李春华等编著.html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历史  选修1  历史上重大改革回眸  人民版.html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