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语文  选修  语言文字应用  人教版</w:t>
      </w:r>
    </w:p>
    <w:p>
      <w:r>
        <w:rPr>
          <w:rFonts w:ascii="宋体" w:hAnsi="宋体" w:eastAsia="宋体"/>
          <w:sz w:val="24"/>
        </w:rPr>
        <w:t>岳晓冰本册主编；张遥，林清丽，张健等编著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语文  选修  语言文字应用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岳晓冰本册主编；张遥，林清丽，张健等编著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本书出售、求购地址：https://www.jiaokey.com/book/detail/12176166.html</w:t>
      </w:r>
    </w:p>
    <w:p>
      <w:r>
        <w:t>更多相关图书推荐：https://www.jiaokey.com</w:t>
      </w:r>
    </w:p>
    <w:p>
      <w:r>
        <w:t>岳晓冰本册主编；张遥，林清丽，张健等编著 其他作品：https://www.jiaokey.com/tag/岳晓冰本册主编；张遥，林清丽，张健等编著.html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语文  选修  语言文字应用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