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书名：推进凡口找矿  “凡口铅锌矿找矿前景高层论坛”论文集</w:t>
      </w:r>
    </w:p>
    <w:p>
      <w:r>
        <w:t>作者：汪贻水主编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推进凡口找矿  “凡口铅锌矿找矿前景高层论坛”论文集 评论地址：https://www.jiaokey.com/book/detail/12176144.html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