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最新营业税纳税指南与税收筹划</w:t>
      </w:r>
    </w:p>
    <w:p>
      <w:r>
        <w:rPr>
          <w:rFonts w:ascii="宋体" w:hAnsi="宋体" w:eastAsia="宋体"/>
          <w:sz w:val="24"/>
        </w:rPr>
        <w:t>凌辉贤，凌健珍，谭清风编著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最新营业税纳税指南与税收筹划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凌辉贤，凌健珍，谭清风编著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工商营业税-税收管理-基本知识-中国-工商营业税-税收?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本书出售、求购地址：https://www.jiaokey.com/book/detail/12176135.html</w:t>
      </w:r>
    </w:p>
    <w:p>
      <w:r>
        <w:t>更多相关图书推荐：https://www.jiaokey.com</w:t>
      </w:r>
    </w:p>
    <w:p>
      <w:r>
        <w:t>凌辉贤，凌健珍，谭清风编著 其他作品：https://www.jiaokey.com/tag/凌辉贤，凌健珍，谭清风编著.html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关键词搜索：https://www.jiaokey.com/tag/工商营业税-税收管理-基本知识-中国-工商营业税-税收?.html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